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0A1D" w14:textId="34A80E42" w:rsidR="001E449F" w:rsidRPr="001F5E5A" w:rsidRDefault="00A55AA2" w:rsidP="00E976A3">
      <w:pPr>
        <w:pStyle w:val="Heading1"/>
        <w:rPr>
          <w:rFonts w:ascii="Titillium Web" w:hAnsi="Titillium Web"/>
          <w:lang w:val="en-US"/>
        </w:rPr>
      </w:pPr>
      <w:r>
        <w:rPr>
          <w:rFonts w:ascii="Titillium Web" w:hAnsi="Titillium Web"/>
          <w:lang w:val="en-US"/>
        </w:rPr>
        <w:t>INSTRUCTIONS TO COMPLETE YOUR MYF</w:t>
      </w:r>
      <w:r w:rsidR="00E976A3">
        <w:rPr>
          <w:rFonts w:ascii="Titillium Web" w:hAnsi="Titillium Web"/>
          <w:lang w:val="en-US"/>
        </w:rPr>
        <w:t>UE</w:t>
      </w:r>
      <w:r>
        <w:rPr>
          <w:rFonts w:ascii="Titillium Web" w:hAnsi="Titillium Web"/>
          <w:lang w:val="en-US"/>
        </w:rPr>
        <w:t>L NT REGISTRATION FORM</w:t>
      </w:r>
    </w:p>
    <w:p w14:paraId="0EC1B3E4" w14:textId="1743F414" w:rsidR="00A55AA2" w:rsidRPr="001E449F" w:rsidRDefault="00A55AA2" w:rsidP="00E976A3">
      <w:pPr>
        <w:pStyle w:val="Heading3"/>
        <w:jc w:val="both"/>
        <w:rPr>
          <w:rFonts w:ascii="Titillium Web" w:hAnsi="Titillium Web"/>
          <w:lang w:val="en-US"/>
        </w:rPr>
      </w:pPr>
      <w:r>
        <w:rPr>
          <w:rFonts w:ascii="Titillium Web" w:hAnsi="Titillium Web"/>
          <w:lang w:val="en-US"/>
        </w:rPr>
        <w:t>Fuel Retailer</w:t>
      </w:r>
    </w:p>
    <w:p w14:paraId="3466FD01"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1</w:t>
      </w:r>
    </w:p>
    <w:p w14:paraId="6E04DE43"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 xml:space="preserve">The Fuel Retailer is the legal entity (commonly a company, partnership or sole trader) that carries on the business of selling fuel at the service station and is responsible for setting retail fuel prices. </w:t>
      </w:r>
    </w:p>
    <w:p w14:paraId="4BCF9472" w14:textId="1F5EB8D1" w:rsidR="00A55AA2" w:rsidRPr="00A55AA2" w:rsidRDefault="00A55AA2" w:rsidP="00E976A3">
      <w:pPr>
        <w:pStyle w:val="Heading3"/>
        <w:numPr>
          <w:ilvl w:val="0"/>
          <w:numId w:val="11"/>
        </w:numPr>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Example 1:</w:t>
      </w:r>
      <w:r>
        <w:rPr>
          <w:rFonts w:ascii="Titillium Web" w:eastAsia="Times New Roman" w:hAnsi="Titillium Web" w:cs="Times New Roman"/>
          <w:color w:val="auto"/>
          <w:sz w:val="22"/>
          <w:szCs w:val="22"/>
          <w:lang w:val="en-US"/>
        </w:rPr>
        <w:t xml:space="preserve"> </w:t>
      </w:r>
      <w:r w:rsidRPr="00A55AA2">
        <w:rPr>
          <w:rFonts w:ascii="Titillium Web" w:eastAsia="Times New Roman" w:hAnsi="Titillium Web" w:cs="Times New Roman"/>
          <w:color w:val="auto"/>
          <w:sz w:val="22"/>
          <w:szCs w:val="22"/>
          <w:lang w:val="en-US"/>
        </w:rPr>
        <w:t>If the service station is managed for a fuel company which sets the retail fuel prices, insert the registered company name of the fuel company.</w:t>
      </w:r>
    </w:p>
    <w:p w14:paraId="757EA6AA" w14:textId="5921BB1C" w:rsidR="00A55AA2" w:rsidRPr="00A55AA2" w:rsidRDefault="00A55AA2" w:rsidP="00E976A3">
      <w:pPr>
        <w:pStyle w:val="Heading3"/>
        <w:numPr>
          <w:ilvl w:val="0"/>
          <w:numId w:val="11"/>
        </w:numPr>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Example 2:</w:t>
      </w:r>
      <w:r>
        <w:rPr>
          <w:rFonts w:ascii="Titillium Web" w:eastAsia="Times New Roman" w:hAnsi="Titillium Web" w:cs="Times New Roman"/>
          <w:color w:val="auto"/>
          <w:sz w:val="22"/>
          <w:szCs w:val="22"/>
          <w:lang w:val="en-US"/>
        </w:rPr>
        <w:t xml:space="preserve"> </w:t>
      </w:r>
      <w:r w:rsidRPr="00A55AA2">
        <w:rPr>
          <w:rFonts w:ascii="Titillium Web" w:eastAsia="Times New Roman" w:hAnsi="Titillium Web" w:cs="Times New Roman"/>
          <w:color w:val="auto"/>
          <w:sz w:val="22"/>
          <w:szCs w:val="22"/>
          <w:lang w:val="en-US"/>
        </w:rPr>
        <w:t>For independent operators who set their own retail fuel prices, insert the company, partnership or sole trader name as registered with the Australian Securities &amp; Investment Commission (ASIC), e.g. “Fuel Retailer Pty Ltd”, “Joe Bloggs and Flo Bloggs” or “Joe Bloggs”.</w:t>
      </w:r>
    </w:p>
    <w:p w14:paraId="44EFCA6D"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2</w:t>
      </w:r>
    </w:p>
    <w:p w14:paraId="3E35A18C"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An Australian Business Number (ABN) is a unique 11-digit number issued by the Australian Business Register which is operated by the Australian Taxation Office.</w:t>
      </w:r>
    </w:p>
    <w:p w14:paraId="09F65C4F"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3</w:t>
      </w:r>
    </w:p>
    <w:p w14:paraId="4B3FEE62"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 xml:space="preserve">An Australian Company Number (ACN) is the unique nine-digit number issued by ASIC when a company is registered. </w:t>
      </w:r>
    </w:p>
    <w:p w14:paraId="63C40A93"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 xml:space="preserve">Question 4 </w:t>
      </w:r>
    </w:p>
    <w:p w14:paraId="72D69D77"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 xml:space="preserve">Insert the Fuel Retailer’s ‘Business name’ as formally registered with the Australian Securities &amp; Investment Commission (ASIC).  </w:t>
      </w:r>
    </w:p>
    <w:p w14:paraId="2E63C5EF" w14:textId="5226C872" w:rsidR="00A55AA2" w:rsidRPr="00A55AA2" w:rsidRDefault="00A55AA2" w:rsidP="00E976A3">
      <w:pPr>
        <w:pStyle w:val="Heading3"/>
        <w:numPr>
          <w:ilvl w:val="0"/>
          <w:numId w:val="12"/>
        </w:numPr>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 xml:space="preserve">Example: Company </w:t>
      </w:r>
      <w:r w:rsidR="004C4D45">
        <w:rPr>
          <w:rFonts w:ascii="Titillium Web" w:eastAsia="Times New Roman" w:hAnsi="Titillium Web" w:cs="Times New Roman"/>
          <w:color w:val="auto"/>
          <w:sz w:val="22"/>
          <w:szCs w:val="22"/>
          <w:lang w:val="en-US"/>
        </w:rPr>
        <w:t>”</w:t>
      </w:r>
      <w:r w:rsidRPr="00A55AA2">
        <w:rPr>
          <w:rFonts w:ascii="Titillium Web" w:eastAsia="Times New Roman" w:hAnsi="Titillium Web" w:cs="Times New Roman"/>
          <w:color w:val="auto"/>
          <w:sz w:val="22"/>
          <w:szCs w:val="22"/>
          <w:lang w:val="en-US"/>
        </w:rPr>
        <w:t>Fuel Retailer Pty Ltd</w:t>
      </w:r>
      <w:r w:rsidR="004C4D45">
        <w:rPr>
          <w:rFonts w:ascii="Titillium Web" w:eastAsia="Times New Roman" w:hAnsi="Titillium Web" w:cs="Times New Roman"/>
          <w:color w:val="auto"/>
          <w:sz w:val="22"/>
          <w:szCs w:val="22"/>
          <w:lang w:val="en-US"/>
        </w:rPr>
        <w:t>”</w:t>
      </w:r>
      <w:r w:rsidRPr="00A55AA2">
        <w:rPr>
          <w:rFonts w:ascii="Titillium Web" w:eastAsia="Times New Roman" w:hAnsi="Titillium Web" w:cs="Times New Roman"/>
          <w:color w:val="auto"/>
          <w:sz w:val="22"/>
          <w:szCs w:val="22"/>
          <w:lang w:val="en-US"/>
        </w:rPr>
        <w:t xml:space="preserve"> operates under the registered business name “Fuels R Us”</w:t>
      </w:r>
      <w:r w:rsidR="004C4D45">
        <w:rPr>
          <w:rFonts w:ascii="Titillium Web" w:eastAsia="Times New Roman" w:hAnsi="Titillium Web" w:cs="Times New Roman"/>
          <w:color w:val="auto"/>
          <w:sz w:val="22"/>
          <w:szCs w:val="22"/>
          <w:lang w:val="en-US"/>
        </w:rPr>
        <w:t>.</w:t>
      </w:r>
      <w:r w:rsidRPr="00A55AA2">
        <w:rPr>
          <w:rFonts w:ascii="Titillium Web" w:eastAsia="Times New Roman" w:hAnsi="Titillium Web" w:cs="Times New Roman"/>
          <w:color w:val="auto"/>
          <w:sz w:val="22"/>
          <w:szCs w:val="22"/>
          <w:lang w:val="en-US"/>
        </w:rPr>
        <w:t xml:space="preserve"> </w:t>
      </w:r>
      <w:r w:rsidR="004C4D45">
        <w:rPr>
          <w:rFonts w:ascii="Titillium Web" w:eastAsia="Times New Roman" w:hAnsi="Titillium Web" w:cs="Times New Roman"/>
          <w:color w:val="auto"/>
          <w:sz w:val="22"/>
          <w:szCs w:val="22"/>
          <w:lang w:val="en-US"/>
        </w:rPr>
        <w:t>T</w:t>
      </w:r>
      <w:r w:rsidRPr="00A55AA2">
        <w:rPr>
          <w:rFonts w:ascii="Titillium Web" w:eastAsia="Times New Roman" w:hAnsi="Titillium Web" w:cs="Times New Roman"/>
          <w:color w:val="auto"/>
          <w:sz w:val="22"/>
          <w:szCs w:val="22"/>
          <w:lang w:val="en-US"/>
        </w:rPr>
        <w:t>he name “Fuels R Us” is the business name.</w:t>
      </w:r>
    </w:p>
    <w:p w14:paraId="44AD2449"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p>
    <w:p w14:paraId="4155E2C8"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lastRenderedPageBreak/>
        <w:t>Question 5</w:t>
      </w:r>
    </w:p>
    <w:p w14:paraId="16E9D977"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If your business has a ‘Trading Name’ displayed on the Australian Business Register, please enter it.  A Trading Name is NOT a registered Business Name and since 28 May 2012, the ABR no longer collects or updates Trading Names.  Accordingly, unless you have operated under a Trading Name which is displayed by the ABR you should mark this question N/A (not applicable).</w:t>
      </w:r>
    </w:p>
    <w:p w14:paraId="0AFCEF5D"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6</w:t>
      </w:r>
    </w:p>
    <w:p w14:paraId="620FAF37" w14:textId="24777E94" w:rsid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Enter details of the primary contact person for the service station.  The nominated primary contact person will be given administration access to the MyFuel NT website, which will enable them to add service station operators or managers (such as the person at Question 13). The primary contact person will also be able to report fuel prices and update fuel outlet details.</w:t>
      </w:r>
    </w:p>
    <w:p w14:paraId="25CD5EF1" w14:textId="05BE879E" w:rsidR="001E449F" w:rsidRPr="001E449F" w:rsidRDefault="00A55AA2" w:rsidP="00E976A3">
      <w:pPr>
        <w:pStyle w:val="Heading3"/>
        <w:jc w:val="both"/>
        <w:rPr>
          <w:rFonts w:ascii="Titillium Web" w:hAnsi="Titillium Web"/>
          <w:lang w:val="en-US"/>
        </w:rPr>
      </w:pPr>
      <w:r>
        <w:rPr>
          <w:rFonts w:ascii="Titillium Web" w:hAnsi="Titillium Web"/>
          <w:lang w:val="en-US"/>
        </w:rPr>
        <w:t>Service Station</w:t>
      </w:r>
    </w:p>
    <w:p w14:paraId="574F1F59"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7</w:t>
      </w:r>
    </w:p>
    <w:p w14:paraId="117279B1"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The service station name provided in answer to this question will be listed on the MyFuel NT website and appear on the map which will help consumers locate and navigate to your service station when selected.</w:t>
      </w:r>
    </w:p>
    <w:p w14:paraId="4B7A72E8"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8</w:t>
      </w:r>
    </w:p>
    <w:p w14:paraId="33971D1A"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 xml:space="preserve">Complete if the service station has a Business Name registered with ASIC that is different to the names provided in Question 1 and/or 7.  </w:t>
      </w:r>
    </w:p>
    <w:p w14:paraId="47443AB9"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9</w:t>
      </w:r>
    </w:p>
    <w:p w14:paraId="1F8DA19A"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 xml:space="preserve">If your business has a Trading Name registered with ASIC and which is different to the one provided under Question 5, the Trading Name is required.  </w:t>
      </w:r>
    </w:p>
    <w:p w14:paraId="177D54FC"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10</w:t>
      </w:r>
    </w:p>
    <w:p w14:paraId="3E31F853"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Enter the physical address of the service station.  This address will appear on a map within the MyFuel NT website which will help consumers locate and navigate to your service station when selected.</w:t>
      </w:r>
    </w:p>
    <w:p w14:paraId="1E106B82"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p>
    <w:p w14:paraId="76F92E85"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lastRenderedPageBreak/>
        <w:t>Question 11</w:t>
      </w:r>
    </w:p>
    <w:p w14:paraId="507A8B6B" w14:textId="44C902FC"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Insert the trading hours of your service station, e.g. Monday</w:t>
      </w:r>
      <w:r>
        <w:rPr>
          <w:rFonts w:ascii="Titillium Web" w:eastAsia="Times New Roman" w:hAnsi="Titillium Web" w:cs="Times New Roman"/>
          <w:color w:val="auto"/>
          <w:sz w:val="22"/>
          <w:szCs w:val="22"/>
          <w:lang w:val="en-US"/>
        </w:rPr>
        <w:t>-</w:t>
      </w:r>
      <w:r w:rsidRPr="00A55AA2">
        <w:rPr>
          <w:rFonts w:ascii="Titillium Web" w:eastAsia="Times New Roman" w:hAnsi="Titillium Web" w:cs="Times New Roman"/>
          <w:color w:val="auto"/>
          <w:sz w:val="22"/>
          <w:szCs w:val="22"/>
          <w:lang w:val="en-US"/>
        </w:rPr>
        <w:t>Friday 9am</w:t>
      </w:r>
      <w:r>
        <w:rPr>
          <w:rFonts w:ascii="Titillium Web" w:eastAsia="Times New Roman" w:hAnsi="Titillium Web" w:cs="Times New Roman"/>
          <w:color w:val="auto"/>
          <w:sz w:val="22"/>
          <w:szCs w:val="22"/>
          <w:lang w:val="en-US"/>
        </w:rPr>
        <w:t>-</w:t>
      </w:r>
      <w:r w:rsidRPr="00A55AA2">
        <w:rPr>
          <w:rFonts w:ascii="Titillium Web" w:eastAsia="Times New Roman" w:hAnsi="Titillium Web" w:cs="Times New Roman"/>
          <w:color w:val="auto"/>
          <w:sz w:val="22"/>
          <w:szCs w:val="22"/>
          <w:lang w:val="en-US"/>
        </w:rPr>
        <w:t>10pm.  This information will appear on your service station listing on the MyFuel NT website.</w:t>
      </w:r>
    </w:p>
    <w:p w14:paraId="08435F51"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12</w:t>
      </w:r>
    </w:p>
    <w:p w14:paraId="1BAC58EE"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If you have a website, please provide the URL, e.g. “www.fuelsrus.com.au”.  This information will be displayed on the MyFuel NT website, providing you with an opportunity to inform customers of the services available at your service station.</w:t>
      </w:r>
    </w:p>
    <w:p w14:paraId="4B4C4DAA"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13</w:t>
      </w:r>
    </w:p>
    <w:p w14:paraId="494C627A" w14:textId="3B9979D1"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If different to Question 6, add the contact person for the service station.  If you wish for this person to have access to the MyFuel NT website, the person nominated as the</w:t>
      </w:r>
      <w:r w:rsidR="00E43443">
        <w:rPr>
          <w:rFonts w:ascii="Titillium Web" w:eastAsia="Times New Roman" w:hAnsi="Titillium Web" w:cs="Times New Roman"/>
          <w:color w:val="auto"/>
          <w:sz w:val="22"/>
          <w:szCs w:val="22"/>
          <w:lang w:val="en-US"/>
        </w:rPr>
        <w:t xml:space="preserve"> </w:t>
      </w:r>
      <w:r w:rsidRPr="00A55AA2">
        <w:rPr>
          <w:rFonts w:ascii="Titillium Web" w:eastAsia="Times New Roman" w:hAnsi="Titillium Web" w:cs="Times New Roman"/>
          <w:color w:val="auto"/>
          <w:sz w:val="22"/>
          <w:szCs w:val="22"/>
          <w:lang w:val="en-US"/>
        </w:rPr>
        <w:t xml:space="preserve">Primary Contact will be granted Fuel Outlet Administration rights once the registration process is </w:t>
      </w:r>
      <w:r w:rsidR="00E976A3" w:rsidRPr="00A55AA2">
        <w:rPr>
          <w:rFonts w:ascii="Titillium Web" w:eastAsia="Times New Roman" w:hAnsi="Titillium Web" w:cs="Times New Roman"/>
          <w:color w:val="auto"/>
          <w:sz w:val="22"/>
          <w:szCs w:val="22"/>
          <w:lang w:val="en-US"/>
        </w:rPr>
        <w:t>completed and</w:t>
      </w:r>
      <w:r w:rsidRPr="00A55AA2">
        <w:rPr>
          <w:rFonts w:ascii="Titillium Web" w:eastAsia="Times New Roman" w:hAnsi="Titillium Web" w:cs="Times New Roman"/>
          <w:color w:val="auto"/>
          <w:sz w:val="22"/>
          <w:szCs w:val="22"/>
          <w:lang w:val="en-US"/>
        </w:rPr>
        <w:t xml:space="preserve"> will have the ability to add staff members.</w:t>
      </w:r>
    </w:p>
    <w:p w14:paraId="22C16E14" w14:textId="34E4A411"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14</w:t>
      </w:r>
    </w:p>
    <w:p w14:paraId="71A8BDCB" w14:textId="77777777"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Tick the appropriate box for the brand of fuel that is offered for sale at the service station.  If you are an independent fuel retailer, you may also identify the contractor from whom you purchase your fuel.</w:t>
      </w:r>
    </w:p>
    <w:p w14:paraId="3EE18B68"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15</w:t>
      </w:r>
    </w:p>
    <w:p w14:paraId="6DADE03B" w14:textId="68004ACD" w:rsidR="00A55AA2" w:rsidRP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This question ensures that the brand you nominate is represented correctly on the MyFuel NT website.  If your service station is branded differently to the brand provided in Question 14, you must complete this section.  For example</w:t>
      </w:r>
      <w:r w:rsidR="004C4D45">
        <w:rPr>
          <w:rFonts w:ascii="Titillium Web" w:eastAsia="Times New Roman" w:hAnsi="Titillium Web" w:cs="Times New Roman"/>
          <w:color w:val="auto"/>
          <w:sz w:val="22"/>
          <w:szCs w:val="22"/>
          <w:lang w:val="en-US"/>
        </w:rPr>
        <w:t>,</w:t>
      </w:r>
      <w:r w:rsidRPr="00A55AA2">
        <w:rPr>
          <w:rFonts w:ascii="Titillium Web" w:eastAsia="Times New Roman" w:hAnsi="Titillium Web" w:cs="Times New Roman"/>
          <w:color w:val="auto"/>
          <w:sz w:val="22"/>
          <w:szCs w:val="22"/>
          <w:lang w:val="en-US"/>
        </w:rPr>
        <w:t xml:space="preserve"> you may be supplied </w:t>
      </w:r>
      <w:r w:rsidR="004C4D45">
        <w:rPr>
          <w:rFonts w:ascii="Titillium Web" w:eastAsia="Times New Roman" w:hAnsi="Titillium Web" w:cs="Times New Roman"/>
          <w:color w:val="auto"/>
          <w:sz w:val="22"/>
          <w:szCs w:val="22"/>
          <w:lang w:val="en-US"/>
        </w:rPr>
        <w:t xml:space="preserve">with </w:t>
      </w:r>
      <w:r w:rsidRPr="00A55AA2">
        <w:rPr>
          <w:rFonts w:ascii="Titillium Web" w:eastAsia="Times New Roman" w:hAnsi="Titillium Web" w:cs="Times New Roman"/>
          <w:color w:val="auto"/>
          <w:sz w:val="22"/>
          <w:szCs w:val="22"/>
          <w:lang w:val="en-US"/>
        </w:rPr>
        <w:t xml:space="preserve">fuel by a particular fuel </w:t>
      </w:r>
      <w:r w:rsidR="00E43443" w:rsidRPr="00A55AA2">
        <w:rPr>
          <w:rFonts w:ascii="Titillium Web" w:eastAsia="Times New Roman" w:hAnsi="Titillium Web" w:cs="Times New Roman"/>
          <w:color w:val="auto"/>
          <w:sz w:val="22"/>
          <w:szCs w:val="22"/>
          <w:lang w:val="en-US"/>
        </w:rPr>
        <w:t>company</w:t>
      </w:r>
      <w:r w:rsidR="00E43443">
        <w:rPr>
          <w:rFonts w:ascii="Titillium Web" w:eastAsia="Times New Roman" w:hAnsi="Titillium Web" w:cs="Times New Roman"/>
          <w:color w:val="auto"/>
          <w:sz w:val="22"/>
          <w:szCs w:val="22"/>
          <w:lang w:val="en-US"/>
        </w:rPr>
        <w:t xml:space="preserve"> but</w:t>
      </w:r>
      <w:r w:rsidRPr="00A55AA2">
        <w:rPr>
          <w:rFonts w:ascii="Titillium Web" w:eastAsia="Times New Roman" w:hAnsi="Titillium Web" w:cs="Times New Roman"/>
          <w:color w:val="auto"/>
          <w:sz w:val="22"/>
          <w:szCs w:val="22"/>
          <w:lang w:val="en-US"/>
        </w:rPr>
        <w:t xml:space="preserve"> wish to be identified as </w:t>
      </w:r>
      <w:r w:rsidR="004C4D45">
        <w:rPr>
          <w:rFonts w:ascii="Titillium Web" w:eastAsia="Times New Roman" w:hAnsi="Titillium Web" w:cs="Times New Roman"/>
          <w:color w:val="auto"/>
          <w:sz w:val="22"/>
          <w:szCs w:val="22"/>
          <w:lang w:val="en-US"/>
        </w:rPr>
        <w:t>‘</w:t>
      </w:r>
      <w:r w:rsidRPr="00A55AA2">
        <w:rPr>
          <w:rFonts w:ascii="Titillium Web" w:eastAsia="Times New Roman" w:hAnsi="Titillium Web" w:cs="Times New Roman"/>
          <w:color w:val="auto"/>
          <w:sz w:val="22"/>
          <w:szCs w:val="22"/>
          <w:lang w:val="en-US"/>
        </w:rPr>
        <w:t>Independent</w:t>
      </w:r>
      <w:r w:rsidR="004C4D45">
        <w:rPr>
          <w:rFonts w:ascii="Titillium Web" w:eastAsia="Times New Roman" w:hAnsi="Titillium Web" w:cs="Times New Roman"/>
          <w:color w:val="auto"/>
          <w:sz w:val="22"/>
          <w:szCs w:val="22"/>
          <w:lang w:val="en-US"/>
        </w:rPr>
        <w:t>’</w:t>
      </w:r>
      <w:r w:rsidRPr="00A55AA2">
        <w:rPr>
          <w:rFonts w:ascii="Titillium Web" w:eastAsia="Times New Roman" w:hAnsi="Titillium Web" w:cs="Times New Roman"/>
          <w:color w:val="auto"/>
          <w:sz w:val="22"/>
          <w:szCs w:val="22"/>
          <w:lang w:val="en-US"/>
        </w:rPr>
        <w:t xml:space="preserve"> rather than aligned with the fuel brand</w:t>
      </w:r>
      <w:r w:rsidR="004C4D45">
        <w:rPr>
          <w:rFonts w:ascii="Titillium Web" w:eastAsia="Times New Roman" w:hAnsi="Titillium Web" w:cs="Times New Roman"/>
          <w:color w:val="auto"/>
          <w:sz w:val="22"/>
          <w:szCs w:val="22"/>
          <w:lang w:val="en-US"/>
        </w:rPr>
        <w:t>. I</w:t>
      </w:r>
      <w:r w:rsidRPr="00A55AA2">
        <w:rPr>
          <w:rFonts w:ascii="Titillium Web" w:eastAsia="Times New Roman" w:hAnsi="Titillium Web" w:cs="Times New Roman"/>
          <w:color w:val="auto"/>
          <w:sz w:val="22"/>
          <w:szCs w:val="22"/>
          <w:lang w:val="en-US"/>
        </w:rPr>
        <w:t>f so</w:t>
      </w:r>
      <w:r w:rsidR="004C4D45">
        <w:rPr>
          <w:rFonts w:ascii="Titillium Web" w:eastAsia="Times New Roman" w:hAnsi="Titillium Web" w:cs="Times New Roman"/>
          <w:color w:val="auto"/>
          <w:sz w:val="22"/>
          <w:szCs w:val="22"/>
          <w:lang w:val="en-US"/>
        </w:rPr>
        <w:t>,</w:t>
      </w:r>
      <w:r w:rsidRPr="00A55AA2">
        <w:rPr>
          <w:rFonts w:ascii="Titillium Web" w:eastAsia="Times New Roman" w:hAnsi="Titillium Web" w:cs="Times New Roman"/>
          <w:color w:val="auto"/>
          <w:sz w:val="22"/>
          <w:szCs w:val="22"/>
          <w:lang w:val="en-US"/>
        </w:rPr>
        <w:t xml:space="preserve"> please specify </w:t>
      </w:r>
      <w:r w:rsidR="004C4D45">
        <w:rPr>
          <w:rFonts w:ascii="Titillium Web" w:eastAsia="Times New Roman" w:hAnsi="Titillium Web" w:cs="Times New Roman"/>
          <w:color w:val="auto"/>
          <w:sz w:val="22"/>
          <w:szCs w:val="22"/>
          <w:lang w:val="en-US"/>
        </w:rPr>
        <w:t>‘</w:t>
      </w:r>
      <w:r w:rsidRPr="00A55AA2">
        <w:rPr>
          <w:rFonts w:ascii="Titillium Web" w:eastAsia="Times New Roman" w:hAnsi="Titillium Web" w:cs="Times New Roman"/>
          <w:color w:val="auto"/>
          <w:sz w:val="22"/>
          <w:szCs w:val="22"/>
          <w:lang w:val="en-US"/>
        </w:rPr>
        <w:t>Independent</w:t>
      </w:r>
      <w:r w:rsidR="004C4D45">
        <w:rPr>
          <w:rFonts w:ascii="Titillium Web" w:eastAsia="Times New Roman" w:hAnsi="Titillium Web" w:cs="Times New Roman"/>
          <w:color w:val="auto"/>
          <w:sz w:val="22"/>
          <w:szCs w:val="22"/>
          <w:lang w:val="en-US"/>
        </w:rPr>
        <w:t>’</w:t>
      </w:r>
      <w:r w:rsidRPr="00A55AA2">
        <w:rPr>
          <w:rFonts w:ascii="Titillium Web" w:eastAsia="Times New Roman" w:hAnsi="Titillium Web" w:cs="Times New Roman"/>
          <w:color w:val="auto"/>
          <w:sz w:val="22"/>
          <w:szCs w:val="22"/>
          <w:lang w:val="en-US"/>
        </w:rPr>
        <w:t xml:space="preserve"> in answer to this question or alternately the fuel brand you wish to nominate.</w:t>
      </w:r>
    </w:p>
    <w:p w14:paraId="4B61DFDB" w14:textId="77777777" w:rsidR="00A55AA2" w:rsidRP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Question 16</w:t>
      </w:r>
    </w:p>
    <w:p w14:paraId="6B971492" w14:textId="77777777" w:rsid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Only mark the type of fuel currently available at your service station, as this information will be displayed on the MyFuel NT website.  If at a later date you add or remove a fuel type for retail sale at your service station, the nominated Manager will be required to update this information in the MyFuel NT Fuel Outlet Administration Portal</w:t>
      </w:r>
    </w:p>
    <w:p w14:paraId="1162A61B" w14:textId="77777777" w:rsidR="00A55AA2" w:rsidRDefault="00A55AA2" w:rsidP="00E976A3">
      <w:pPr>
        <w:pStyle w:val="Heading3"/>
        <w:jc w:val="both"/>
        <w:rPr>
          <w:rFonts w:ascii="Titillium Web" w:eastAsia="Times New Roman" w:hAnsi="Titillium Web" w:cs="Times New Roman"/>
          <w:color w:val="auto"/>
          <w:sz w:val="22"/>
          <w:szCs w:val="22"/>
          <w:lang w:val="en-US"/>
        </w:rPr>
      </w:pPr>
    </w:p>
    <w:p w14:paraId="5D4E1B84" w14:textId="77777777" w:rsidR="00A55AA2" w:rsidRDefault="00A55AA2" w:rsidP="00E976A3">
      <w:pPr>
        <w:pStyle w:val="Heading3"/>
        <w:jc w:val="both"/>
        <w:rPr>
          <w:rFonts w:ascii="Titillium Web" w:hAnsi="Titillium Web"/>
          <w:lang w:val="en-US"/>
        </w:rPr>
      </w:pPr>
      <w:r w:rsidRPr="00A55AA2">
        <w:rPr>
          <w:rFonts w:ascii="Titillium Web" w:hAnsi="Titillium Web"/>
          <w:lang w:val="en-US"/>
        </w:rPr>
        <w:t>Frequently Asked Questions</w:t>
      </w:r>
    </w:p>
    <w:p w14:paraId="53D1C80A" w14:textId="77777777" w:rsidR="00A55AA2" w:rsidRDefault="00A55AA2" w:rsidP="00E976A3">
      <w:pPr>
        <w:pStyle w:val="Heading3"/>
        <w:jc w:val="both"/>
        <w:rPr>
          <w:rFonts w:ascii="Titillium Web" w:eastAsia="Times New Roman" w:hAnsi="Titillium Web" w:cs="Times New Roman"/>
          <w:color w:val="auto"/>
          <w:sz w:val="24"/>
          <w:szCs w:val="24"/>
        </w:rPr>
      </w:pPr>
      <w:r w:rsidRPr="00A55AA2">
        <w:rPr>
          <w:rFonts w:ascii="Titillium Web" w:eastAsia="Times New Roman" w:hAnsi="Titillium Web" w:cs="Times New Roman"/>
          <w:color w:val="auto"/>
          <w:sz w:val="24"/>
          <w:szCs w:val="24"/>
        </w:rPr>
        <w:t>Why do I need to register?</w:t>
      </w:r>
    </w:p>
    <w:p w14:paraId="7F36AF37" w14:textId="77777777" w:rsidR="00A55AA2" w:rsidRDefault="00A55AA2" w:rsidP="00E976A3">
      <w:pPr>
        <w:pStyle w:val="Heading3"/>
        <w:jc w:val="both"/>
        <w:rPr>
          <w:rFonts w:ascii="Titillium Web" w:eastAsia="Times New Roman" w:hAnsi="Titillium Web" w:cs="Times New Roman"/>
          <w:color w:val="auto"/>
          <w:sz w:val="22"/>
          <w:szCs w:val="22"/>
        </w:rPr>
      </w:pPr>
      <w:r w:rsidRPr="00A55AA2">
        <w:rPr>
          <w:rFonts w:ascii="Titillium Web" w:eastAsia="Times New Roman" w:hAnsi="Titillium Web" w:cs="Times New Roman"/>
          <w:color w:val="auto"/>
          <w:sz w:val="22"/>
          <w:szCs w:val="22"/>
        </w:rPr>
        <w:t xml:space="preserve">Amendments to Part 11 of the </w:t>
      </w:r>
      <w:r w:rsidRPr="00A55AA2">
        <w:rPr>
          <w:rFonts w:ascii="Titillium Web" w:eastAsia="Times New Roman" w:hAnsi="Titillium Web" w:cs="Times New Roman"/>
          <w:i/>
          <w:iCs/>
          <w:color w:val="auto"/>
          <w:sz w:val="22"/>
          <w:szCs w:val="22"/>
        </w:rPr>
        <w:t>Consumer Affairs and Fair Trading Act</w:t>
      </w:r>
      <w:r w:rsidRPr="00A55AA2">
        <w:rPr>
          <w:rFonts w:ascii="Titillium Web" w:eastAsia="Times New Roman" w:hAnsi="Titillium Web" w:cs="Times New Roman"/>
          <w:color w:val="auto"/>
          <w:sz w:val="22"/>
          <w:szCs w:val="22"/>
        </w:rPr>
        <w:t xml:space="preserve"> and new Consumer Affairs and Fair Trading (Fuel Retailers) Regulations 2017 require that all Fuel Retailers in the Territory must register for MyFuel NT and start reporting fuel prices from 1 November 2017.</w:t>
      </w:r>
    </w:p>
    <w:p w14:paraId="01C06610" w14:textId="77777777" w:rsidR="00A55AA2" w:rsidRDefault="00A55AA2" w:rsidP="00E976A3">
      <w:pPr>
        <w:pStyle w:val="Heading3"/>
        <w:jc w:val="both"/>
        <w:rPr>
          <w:rFonts w:ascii="Titillium Web" w:eastAsia="Times New Roman" w:hAnsi="Titillium Web" w:cs="Times New Roman"/>
          <w:color w:val="auto"/>
          <w:sz w:val="24"/>
          <w:szCs w:val="24"/>
          <w:lang w:val="en-US"/>
        </w:rPr>
      </w:pPr>
      <w:r w:rsidRPr="00A55AA2">
        <w:rPr>
          <w:rFonts w:ascii="Titillium Web" w:eastAsia="Times New Roman" w:hAnsi="Titillium Web" w:cs="Times New Roman"/>
          <w:color w:val="auto"/>
          <w:sz w:val="24"/>
          <w:szCs w:val="24"/>
          <w:lang w:val="en-US"/>
        </w:rPr>
        <w:t>When do I need to register?</w:t>
      </w:r>
    </w:p>
    <w:p w14:paraId="75C911FB" w14:textId="77777777" w:rsidR="00A55AA2" w:rsidRDefault="00A55AA2" w:rsidP="00E976A3">
      <w:pPr>
        <w:pStyle w:val="Heading3"/>
        <w:jc w:val="both"/>
        <w:rPr>
          <w:rFonts w:ascii="Titillium Web" w:eastAsia="Times New Roman" w:hAnsi="Titillium Web" w:cs="Times New Roman"/>
          <w:color w:val="auto"/>
          <w:sz w:val="22"/>
          <w:szCs w:val="22"/>
          <w:lang w:val="en-US"/>
        </w:rPr>
      </w:pPr>
      <w:r w:rsidRPr="00A55AA2">
        <w:rPr>
          <w:rFonts w:ascii="Titillium Web" w:eastAsia="Times New Roman" w:hAnsi="Titillium Web" w:cs="Times New Roman"/>
          <w:color w:val="auto"/>
          <w:sz w:val="22"/>
          <w:szCs w:val="22"/>
          <w:lang w:val="en-US"/>
        </w:rPr>
        <w:t>It is compulsory for all Fuel Retailers to be registered for MyFuel NT, and to report fuel prices from then onwards. It is in your interest to register as soon as possible in order to avoid non-compliance with the MyFuel NT scheme.</w:t>
      </w:r>
    </w:p>
    <w:p w14:paraId="53C5B0F4" w14:textId="77777777" w:rsidR="00A55AA2" w:rsidRDefault="00A55AA2" w:rsidP="00E976A3">
      <w:pPr>
        <w:keepNext/>
        <w:keepLines/>
        <w:spacing w:before="240"/>
        <w:jc w:val="both"/>
        <w:outlineLvl w:val="2"/>
        <w:rPr>
          <w:rFonts w:ascii="Titillium Web" w:eastAsia="Times New Roman" w:hAnsi="Titillium Web"/>
          <w:sz w:val="24"/>
          <w:szCs w:val="24"/>
          <w:lang w:val="en-US"/>
        </w:rPr>
      </w:pPr>
      <w:r w:rsidRPr="00A55AA2">
        <w:rPr>
          <w:rFonts w:ascii="Titillium Web" w:eastAsia="Times New Roman" w:hAnsi="Titillium Web"/>
          <w:sz w:val="24"/>
          <w:szCs w:val="24"/>
          <w:lang w:val="en-US"/>
        </w:rPr>
        <w:t>What happens if I need a new form?</w:t>
      </w:r>
    </w:p>
    <w:p w14:paraId="5C8F89AE" w14:textId="31F81723" w:rsidR="00A55AA2" w:rsidRDefault="00A55AA2" w:rsidP="00E976A3">
      <w:pPr>
        <w:jc w:val="both"/>
        <w:rPr>
          <w:rFonts w:ascii="Titillium Web" w:eastAsia="Times New Roman" w:hAnsi="Titillium Web"/>
          <w:lang w:val="en-US"/>
        </w:rPr>
      </w:pPr>
      <w:r w:rsidRPr="00A55AA2">
        <w:rPr>
          <w:rFonts w:ascii="Titillium Web" w:eastAsia="Times New Roman" w:hAnsi="Titillium Web"/>
          <w:lang w:val="en-US"/>
        </w:rPr>
        <w:t xml:space="preserve">If you make a mistake on your Registration Form, you can print another one from the NT Consumer Affairs website, </w:t>
      </w:r>
      <w:hyperlink r:id="rId9" w:history="1">
        <w:r w:rsidRPr="00A55AA2">
          <w:rPr>
            <w:rStyle w:val="Hyperlink"/>
            <w:rFonts w:ascii="Titillium Web" w:eastAsia="Times New Roman" w:hAnsi="Titillium Web"/>
            <w:lang w:val="en-US"/>
          </w:rPr>
          <w:t>here</w:t>
        </w:r>
      </w:hyperlink>
      <w:r w:rsidRPr="00A55AA2">
        <w:rPr>
          <w:rFonts w:ascii="Titillium Web" w:eastAsia="Times New Roman" w:hAnsi="Titillium Web"/>
          <w:lang w:val="en-US"/>
        </w:rPr>
        <w:t>.</w:t>
      </w:r>
    </w:p>
    <w:p w14:paraId="6EEA07D4" w14:textId="074F8B0E" w:rsidR="00A55AA2" w:rsidRPr="00A55AA2" w:rsidRDefault="00A55AA2" w:rsidP="00E976A3">
      <w:pPr>
        <w:jc w:val="both"/>
        <w:rPr>
          <w:rFonts w:ascii="Titillium Web" w:eastAsia="Times New Roman" w:hAnsi="Titillium Web"/>
          <w:sz w:val="24"/>
          <w:szCs w:val="24"/>
          <w:lang w:val="en-US"/>
        </w:rPr>
      </w:pPr>
      <w:r w:rsidRPr="00A55AA2">
        <w:rPr>
          <w:rFonts w:ascii="Titillium Web" w:eastAsia="Times New Roman" w:hAnsi="Titillium Web"/>
          <w:sz w:val="24"/>
          <w:szCs w:val="24"/>
          <w:lang w:val="en-US"/>
        </w:rPr>
        <w:t>What will happen once I have submitted my Registration Form?</w:t>
      </w:r>
    </w:p>
    <w:p w14:paraId="233B370B" w14:textId="77777777" w:rsidR="00A55AA2" w:rsidRPr="00A55AA2" w:rsidRDefault="00A55AA2" w:rsidP="00E976A3">
      <w:pPr>
        <w:jc w:val="both"/>
        <w:rPr>
          <w:rFonts w:ascii="Titillium Web" w:eastAsia="Times New Roman" w:hAnsi="Titillium Web"/>
          <w:lang w:val="en-US"/>
        </w:rPr>
      </w:pPr>
      <w:r w:rsidRPr="00A55AA2">
        <w:rPr>
          <w:rFonts w:ascii="Titillium Web" w:eastAsia="Times New Roman" w:hAnsi="Titillium Web"/>
          <w:lang w:val="en-US"/>
        </w:rPr>
        <w:t xml:space="preserve">Consumer Affairs will send you an email within 3-5 business days acknowledging receipt of your registration. </w:t>
      </w:r>
    </w:p>
    <w:p w14:paraId="7EFFC572" w14:textId="379D16E4" w:rsidR="00A55AA2" w:rsidRPr="00A55AA2" w:rsidRDefault="00A55AA2" w:rsidP="00E976A3">
      <w:pPr>
        <w:jc w:val="both"/>
        <w:rPr>
          <w:rFonts w:ascii="Titillium Web" w:eastAsia="Times New Roman" w:hAnsi="Titillium Web"/>
          <w:sz w:val="24"/>
          <w:szCs w:val="24"/>
          <w:lang w:val="en-US"/>
        </w:rPr>
      </w:pPr>
      <w:r w:rsidRPr="00A55AA2">
        <w:rPr>
          <w:rFonts w:ascii="Titillium Web" w:eastAsia="Times New Roman" w:hAnsi="Titillium Web"/>
          <w:sz w:val="24"/>
          <w:szCs w:val="24"/>
          <w:lang w:val="en-US"/>
        </w:rPr>
        <w:t>How will I know once I am registered?</w:t>
      </w:r>
    </w:p>
    <w:p w14:paraId="3546B275" w14:textId="77777777" w:rsidR="00A55AA2" w:rsidRPr="00A55AA2" w:rsidRDefault="00A55AA2" w:rsidP="00E976A3">
      <w:pPr>
        <w:jc w:val="both"/>
        <w:rPr>
          <w:rFonts w:ascii="Titillium Web" w:eastAsia="Times New Roman" w:hAnsi="Titillium Web"/>
          <w:lang w:val="en-US"/>
        </w:rPr>
      </w:pPr>
      <w:r w:rsidRPr="00A55AA2">
        <w:rPr>
          <w:rFonts w:ascii="Titillium Web" w:eastAsia="Times New Roman" w:hAnsi="Titillium Web"/>
          <w:lang w:val="en-US"/>
        </w:rPr>
        <w:t>Once the registration process is complete, the Primary Contact Person identified in Question 6 will receive an email confirming the registration process and providing access details to the MyFuel NT website.</w:t>
      </w:r>
    </w:p>
    <w:p w14:paraId="48AA3F86" w14:textId="7AD6CBE4" w:rsidR="00A55AA2" w:rsidRPr="00A55AA2" w:rsidRDefault="00A55AA2" w:rsidP="00E976A3">
      <w:pPr>
        <w:jc w:val="both"/>
        <w:rPr>
          <w:rFonts w:ascii="Titillium Web" w:eastAsia="Times New Roman" w:hAnsi="Titillium Web"/>
          <w:sz w:val="24"/>
          <w:szCs w:val="24"/>
          <w:lang w:val="en-US"/>
        </w:rPr>
      </w:pPr>
      <w:r w:rsidRPr="00A55AA2">
        <w:rPr>
          <w:rFonts w:ascii="Titillium Web" w:eastAsia="Times New Roman" w:hAnsi="Titillium Web"/>
          <w:sz w:val="24"/>
          <w:szCs w:val="24"/>
          <w:lang w:val="en-US"/>
        </w:rPr>
        <w:t>Does the MyFuel NT scheme involve penalties?</w:t>
      </w:r>
    </w:p>
    <w:p w14:paraId="4653D69D" w14:textId="77777777" w:rsidR="00A55AA2" w:rsidRPr="00A55AA2" w:rsidRDefault="00A55AA2" w:rsidP="00E976A3">
      <w:pPr>
        <w:jc w:val="both"/>
        <w:rPr>
          <w:rFonts w:ascii="Titillium Web" w:eastAsia="Times New Roman" w:hAnsi="Titillium Web"/>
          <w:lang w:val="en-US"/>
        </w:rPr>
      </w:pPr>
      <w:r w:rsidRPr="00A55AA2">
        <w:rPr>
          <w:rFonts w:ascii="Titillium Web" w:eastAsia="Times New Roman" w:hAnsi="Titillium Web"/>
          <w:lang w:val="en-US"/>
        </w:rPr>
        <w:t>Penalties apply under the legislation if Fuel Retailers:</w:t>
      </w:r>
    </w:p>
    <w:p w14:paraId="195D2432" w14:textId="1D07C1A9" w:rsidR="00A55AA2" w:rsidRPr="00A55AA2" w:rsidRDefault="00A55AA2" w:rsidP="00E976A3">
      <w:pPr>
        <w:pStyle w:val="ListParagraph"/>
        <w:numPr>
          <w:ilvl w:val="0"/>
          <w:numId w:val="12"/>
        </w:numPr>
        <w:jc w:val="both"/>
        <w:rPr>
          <w:rFonts w:ascii="Titillium Web" w:eastAsia="Times New Roman" w:hAnsi="Titillium Web"/>
          <w:lang w:val="en-US"/>
        </w:rPr>
      </w:pPr>
      <w:r w:rsidRPr="00A55AA2">
        <w:rPr>
          <w:rFonts w:ascii="Titillium Web" w:eastAsia="Times New Roman" w:hAnsi="Titillium Web"/>
          <w:lang w:val="en-US"/>
        </w:rPr>
        <w:t>Do not register for the MyFuel NT Scheme</w:t>
      </w:r>
      <w:r w:rsidR="00E976A3">
        <w:rPr>
          <w:rFonts w:ascii="Titillium Web" w:eastAsia="Times New Roman" w:hAnsi="Titillium Web"/>
          <w:lang w:val="en-US"/>
        </w:rPr>
        <w:t xml:space="preserve"> </w:t>
      </w:r>
      <w:r w:rsidRPr="00A55AA2">
        <w:rPr>
          <w:rFonts w:ascii="Titillium Web" w:eastAsia="Times New Roman" w:hAnsi="Titillium Web"/>
          <w:lang w:val="en-US"/>
        </w:rPr>
        <w:t xml:space="preserve">(current maximum penalty </w:t>
      </w:r>
      <w:r w:rsidR="00AA1D31">
        <w:rPr>
          <w:rFonts w:ascii="Titillium Web" w:eastAsia="Times New Roman" w:hAnsi="Titillium Web"/>
          <w:lang w:val="en-US"/>
        </w:rPr>
        <w:t>5</w:t>
      </w:r>
      <w:r w:rsidRPr="00A55AA2">
        <w:rPr>
          <w:rFonts w:ascii="Titillium Web" w:eastAsia="Times New Roman" w:hAnsi="Titillium Web"/>
          <w:lang w:val="en-US"/>
        </w:rPr>
        <w:t>00 penalty units</w:t>
      </w:r>
      <w:r w:rsidR="00AA1D31">
        <w:rPr>
          <w:rFonts w:ascii="Titillium Web" w:eastAsia="Times New Roman" w:hAnsi="Titillium Web"/>
          <w:lang w:val="en-US"/>
        </w:rPr>
        <w:t xml:space="preserve"> for a body corporate</w:t>
      </w:r>
      <w:r w:rsidRPr="00A55AA2">
        <w:rPr>
          <w:rFonts w:ascii="Titillium Web" w:eastAsia="Times New Roman" w:hAnsi="Titillium Web"/>
          <w:lang w:val="en-US"/>
        </w:rPr>
        <w:t>)</w:t>
      </w:r>
    </w:p>
    <w:p w14:paraId="25425FDE" w14:textId="06A9FCD5" w:rsidR="00A55AA2" w:rsidRPr="00A55AA2" w:rsidRDefault="00A55AA2" w:rsidP="00E976A3">
      <w:pPr>
        <w:pStyle w:val="ListParagraph"/>
        <w:numPr>
          <w:ilvl w:val="0"/>
          <w:numId w:val="12"/>
        </w:numPr>
        <w:jc w:val="both"/>
        <w:rPr>
          <w:rFonts w:ascii="Titillium Web" w:eastAsia="Times New Roman" w:hAnsi="Titillium Web"/>
          <w:lang w:val="en-US"/>
        </w:rPr>
      </w:pPr>
      <w:r w:rsidRPr="00A55AA2">
        <w:rPr>
          <w:rFonts w:ascii="Titillium Web" w:eastAsia="Times New Roman" w:hAnsi="Titillium Web"/>
          <w:lang w:val="en-US"/>
        </w:rPr>
        <w:t xml:space="preserve">Do not report fuel prices as required by the MyFuel NT scheme (current maximum penalty </w:t>
      </w:r>
      <w:r w:rsidR="00AA1D31">
        <w:rPr>
          <w:rFonts w:ascii="Titillium Web" w:eastAsia="Times New Roman" w:hAnsi="Titillium Web"/>
          <w:lang w:val="en-US"/>
        </w:rPr>
        <w:t>5</w:t>
      </w:r>
      <w:r w:rsidRPr="00A55AA2">
        <w:rPr>
          <w:rFonts w:ascii="Titillium Web" w:eastAsia="Times New Roman" w:hAnsi="Titillium Web"/>
          <w:lang w:val="en-US"/>
        </w:rPr>
        <w:t>00 penalty units</w:t>
      </w:r>
      <w:r w:rsidR="00AA1D31">
        <w:rPr>
          <w:rFonts w:ascii="Titillium Web" w:eastAsia="Times New Roman" w:hAnsi="Titillium Web"/>
          <w:lang w:val="en-US"/>
        </w:rPr>
        <w:t xml:space="preserve"> for a body corporate</w:t>
      </w:r>
      <w:r w:rsidRPr="00A55AA2">
        <w:rPr>
          <w:rFonts w:ascii="Titillium Web" w:eastAsia="Times New Roman" w:hAnsi="Titillium Web"/>
          <w:lang w:val="en-US"/>
        </w:rPr>
        <w:t>)</w:t>
      </w:r>
    </w:p>
    <w:p w14:paraId="7E6488FC" w14:textId="08356BCC" w:rsidR="00A55AA2" w:rsidRPr="00A55AA2" w:rsidRDefault="00A55AA2" w:rsidP="00E976A3">
      <w:pPr>
        <w:pStyle w:val="ListParagraph"/>
        <w:numPr>
          <w:ilvl w:val="0"/>
          <w:numId w:val="12"/>
        </w:numPr>
        <w:jc w:val="both"/>
        <w:rPr>
          <w:rFonts w:ascii="Titillium Web" w:eastAsia="Times New Roman" w:hAnsi="Titillium Web"/>
          <w:lang w:val="en-US"/>
        </w:rPr>
      </w:pPr>
      <w:r w:rsidRPr="00A55AA2">
        <w:rPr>
          <w:rFonts w:ascii="Titillium Web" w:eastAsia="Times New Roman" w:hAnsi="Titillium Web"/>
          <w:lang w:val="en-US"/>
        </w:rPr>
        <w:lastRenderedPageBreak/>
        <w:t>Offers fuel for retail sale at a price other than the reported price</w:t>
      </w:r>
      <w:r w:rsidR="00E976A3">
        <w:rPr>
          <w:rFonts w:ascii="Titillium Web" w:eastAsia="Times New Roman" w:hAnsi="Titillium Web"/>
          <w:lang w:val="en-US"/>
        </w:rPr>
        <w:t xml:space="preserve"> </w:t>
      </w:r>
      <w:r w:rsidRPr="00A55AA2">
        <w:rPr>
          <w:rFonts w:ascii="Titillium Web" w:eastAsia="Times New Roman" w:hAnsi="Titillium Web"/>
          <w:lang w:val="en-US"/>
        </w:rPr>
        <w:t xml:space="preserve">(current maximum penalty </w:t>
      </w:r>
      <w:r w:rsidR="00AA1D31">
        <w:rPr>
          <w:rFonts w:ascii="Titillium Web" w:eastAsia="Times New Roman" w:hAnsi="Titillium Web"/>
          <w:lang w:val="en-US"/>
        </w:rPr>
        <w:t>5</w:t>
      </w:r>
      <w:r w:rsidRPr="00A55AA2">
        <w:rPr>
          <w:rFonts w:ascii="Titillium Web" w:eastAsia="Times New Roman" w:hAnsi="Titillium Web"/>
          <w:lang w:val="en-US"/>
        </w:rPr>
        <w:t>00 penalty units</w:t>
      </w:r>
      <w:r w:rsidR="00AA1D31">
        <w:rPr>
          <w:rFonts w:ascii="Titillium Web" w:eastAsia="Times New Roman" w:hAnsi="Titillium Web"/>
          <w:lang w:val="en-US"/>
        </w:rPr>
        <w:t xml:space="preserve"> for a body corporate</w:t>
      </w:r>
      <w:r w:rsidRPr="00A55AA2">
        <w:rPr>
          <w:rFonts w:ascii="Titillium Web" w:eastAsia="Times New Roman" w:hAnsi="Titillium Web"/>
          <w:lang w:val="en-US"/>
        </w:rPr>
        <w:t>).</w:t>
      </w:r>
    </w:p>
    <w:p w14:paraId="11385331" w14:textId="41E22E73" w:rsidR="00A55AA2" w:rsidRDefault="00A55AA2" w:rsidP="00E976A3">
      <w:pPr>
        <w:jc w:val="both"/>
        <w:rPr>
          <w:rFonts w:ascii="Titillium Web" w:eastAsia="Times New Roman" w:hAnsi="Titillium Web"/>
          <w:lang w:val="en-US"/>
        </w:rPr>
      </w:pPr>
      <w:r>
        <w:rPr>
          <w:rFonts w:ascii="Titillium Web" w:eastAsia="Times New Roman" w:hAnsi="Titillium Web"/>
          <w:lang w:val="en-US"/>
        </w:rPr>
        <w:t xml:space="preserve">Learn more about the current cost of penalty units </w:t>
      </w:r>
      <w:hyperlink r:id="rId10" w:history="1">
        <w:r w:rsidRPr="00A55AA2">
          <w:rPr>
            <w:rStyle w:val="Hyperlink"/>
            <w:rFonts w:ascii="Titillium Web" w:eastAsia="Times New Roman" w:hAnsi="Titillium Web"/>
            <w:lang w:val="en-US"/>
          </w:rPr>
          <w:t>here</w:t>
        </w:r>
      </w:hyperlink>
      <w:r>
        <w:rPr>
          <w:rFonts w:ascii="Titillium Web" w:eastAsia="Times New Roman" w:hAnsi="Titillium Web"/>
          <w:lang w:val="en-US"/>
        </w:rPr>
        <w:t xml:space="preserve">. </w:t>
      </w:r>
    </w:p>
    <w:p w14:paraId="6F625ED8" w14:textId="64EDC8AC" w:rsidR="00A55AA2" w:rsidRPr="00A55AA2" w:rsidRDefault="00A55AA2" w:rsidP="00E976A3">
      <w:pPr>
        <w:jc w:val="both"/>
        <w:rPr>
          <w:rFonts w:ascii="Titillium Web" w:eastAsia="Times New Roman" w:hAnsi="Titillium Web"/>
          <w:sz w:val="24"/>
          <w:szCs w:val="24"/>
          <w:lang w:val="en-US"/>
        </w:rPr>
      </w:pPr>
      <w:r w:rsidRPr="00A55AA2">
        <w:rPr>
          <w:rFonts w:ascii="Titillium Web" w:eastAsia="Times New Roman" w:hAnsi="Titillium Web"/>
          <w:sz w:val="24"/>
          <w:szCs w:val="24"/>
          <w:lang w:val="en-US"/>
        </w:rPr>
        <w:t>When do I report my fuel price?</w:t>
      </w:r>
    </w:p>
    <w:p w14:paraId="2BDD78AF" w14:textId="77777777" w:rsidR="00A55AA2" w:rsidRPr="00A55AA2" w:rsidRDefault="00A55AA2" w:rsidP="00E976A3">
      <w:pPr>
        <w:jc w:val="both"/>
        <w:rPr>
          <w:rFonts w:ascii="Titillium Web" w:eastAsia="Times New Roman" w:hAnsi="Titillium Web"/>
          <w:lang w:val="en-US"/>
        </w:rPr>
      </w:pPr>
      <w:r w:rsidRPr="00A55AA2">
        <w:rPr>
          <w:rFonts w:ascii="Titillium Web" w:eastAsia="Times New Roman" w:hAnsi="Titillium Web"/>
          <w:lang w:val="en-US"/>
        </w:rPr>
        <w:t>Fuel prices should be reported once you have access to MyFuel NT. After that, update the fuel prices if and when they change in real-time, i.e. at the date and time the change in price is effective.  You must also report if a fuel type becomes unavailable for sale temporarily, e.g. out of stock.</w:t>
      </w:r>
    </w:p>
    <w:p w14:paraId="285AFC09" w14:textId="0B9A85F3" w:rsidR="00B50CFA" w:rsidRPr="0088610D" w:rsidRDefault="00A55AA2" w:rsidP="00E976A3">
      <w:pPr>
        <w:jc w:val="both"/>
        <w:rPr>
          <w:sz w:val="18"/>
          <w:szCs w:val="18"/>
          <w:lang w:val="en-US"/>
        </w:rPr>
      </w:pPr>
      <w:r w:rsidRPr="00A55AA2">
        <w:rPr>
          <w:rFonts w:ascii="Titillium Web" w:eastAsia="Times New Roman" w:hAnsi="Titillium Web"/>
          <w:lang w:val="en-US"/>
        </w:rPr>
        <w:t xml:space="preserve">If you need any </w:t>
      </w:r>
      <w:r w:rsidR="00E976A3" w:rsidRPr="00A55AA2">
        <w:rPr>
          <w:rFonts w:ascii="Titillium Web" w:eastAsia="Times New Roman" w:hAnsi="Titillium Web"/>
          <w:lang w:val="en-US"/>
        </w:rPr>
        <w:t>assistance,</w:t>
      </w:r>
      <w:r w:rsidRPr="00A55AA2">
        <w:rPr>
          <w:rFonts w:ascii="Titillium Web" w:eastAsia="Times New Roman" w:hAnsi="Titillium Web"/>
          <w:lang w:val="en-US"/>
        </w:rPr>
        <w:t xml:space="preserve"> please contact NT Consumer Affairs on 1800 019 319 or 08 8999 1999.</w:t>
      </w:r>
    </w:p>
    <w:sectPr w:rsidR="00B50CFA" w:rsidRPr="0088610D" w:rsidSect="001F5E5A">
      <w:headerReference w:type="even" r:id="rId11"/>
      <w:headerReference w:type="default" r:id="rId12"/>
      <w:footerReference w:type="even" r:id="rId13"/>
      <w:footerReference w:type="default" r:id="rId14"/>
      <w:headerReference w:type="first" r:id="rId15"/>
      <w:footerReference w:type="first" r:id="rId16"/>
      <w:pgSz w:w="11906" w:h="16838" w:code="9"/>
      <w:pgMar w:top="3140"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C7E4" w14:textId="77777777" w:rsidR="0042123E" w:rsidRDefault="0042123E" w:rsidP="007332FF">
      <w:r>
        <w:separator/>
      </w:r>
    </w:p>
  </w:endnote>
  <w:endnote w:type="continuationSeparator" w:id="0">
    <w:p w14:paraId="1DB3E489" w14:textId="77777777" w:rsidR="0042123E" w:rsidRDefault="0042123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7371" w14:textId="77777777" w:rsidR="003D64FD" w:rsidRDefault="003D6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EFC2"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2F08A380" w14:textId="77777777" w:rsidTr="00D47DC7">
      <w:trPr>
        <w:cantSplit/>
        <w:trHeight w:hRule="exact" w:val="850"/>
      </w:trPr>
      <w:tc>
        <w:tcPr>
          <w:tcW w:w="10318" w:type="dxa"/>
          <w:vAlign w:val="bottom"/>
        </w:tcPr>
        <w:p w14:paraId="7FE5E394" w14:textId="09605220" w:rsidR="00D47DC7" w:rsidRPr="00CE6614" w:rsidRDefault="0000000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6-03-30T00:00:00Z">
                <w:dateFormat w:val="d MMMM yyyy"/>
                <w:lid w:val="en-AU"/>
                <w:storeMappedDataAs w:val="dateTime"/>
                <w:calendar w:val="gregorian"/>
              </w:date>
            </w:sdtPr>
            <w:sdtContent>
              <w:r w:rsidR="00E976A3">
                <w:rPr>
                  <w:rStyle w:val="PageNumber"/>
                </w:rPr>
                <w:t>30 March 2026</w:t>
              </w:r>
            </w:sdtContent>
          </w:sdt>
          <w:r w:rsidR="00710CC7">
            <w:rPr>
              <w:rStyle w:val="PageNumber"/>
            </w:rPr>
            <w:t xml:space="preserve"> | Version 2</w:t>
          </w:r>
        </w:p>
        <w:p w14:paraId="31589994" w14:textId="48CE4AAE"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82541">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82541">
            <w:rPr>
              <w:rStyle w:val="PageNumber"/>
              <w:noProof/>
            </w:rPr>
            <w:t>3</w:t>
          </w:r>
          <w:r w:rsidRPr="00AC4488">
            <w:rPr>
              <w:rStyle w:val="PageNumber"/>
            </w:rPr>
            <w:fldChar w:fldCharType="end"/>
          </w:r>
        </w:p>
      </w:tc>
    </w:tr>
  </w:tbl>
  <w:p w14:paraId="79752C14" w14:textId="77777777" w:rsidR="00CA36A0" w:rsidRPr="00B11C67" w:rsidRDefault="00CA36A0"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39C8" w14:textId="77777777" w:rsidR="00D15D88" w:rsidRDefault="0041666F" w:rsidP="0071700C">
    <w:pPr>
      <w:spacing w:after="0"/>
    </w:pPr>
    <w:r>
      <w:rPr>
        <w:noProof/>
        <w:lang w:eastAsia="en-AU"/>
      </w:rPr>
      <mc:AlternateContent>
        <mc:Choice Requires="wpg">
          <w:drawing>
            <wp:anchor distT="0" distB="0" distL="114300" distR="114300" simplePos="0" relativeHeight="251659264" behindDoc="1" locked="0" layoutInCell="1" allowOverlap="1" wp14:anchorId="79C2BD78" wp14:editId="39FD081A">
              <wp:simplePos x="0" y="0"/>
              <wp:positionH relativeFrom="column">
                <wp:posOffset>-511505</wp:posOffset>
              </wp:positionH>
              <wp:positionV relativeFrom="paragraph">
                <wp:posOffset>-9336176</wp:posOffset>
              </wp:positionV>
              <wp:extent cx="7560310" cy="1777365"/>
              <wp:effectExtent l="0" t="0" r="2540" b="0"/>
              <wp:wrapNone/>
              <wp:docPr id="2" name="Group 2"/>
              <wp:cNvGraphicFramePr/>
              <a:graphic xmlns:a="http://schemas.openxmlformats.org/drawingml/2006/main">
                <a:graphicData uri="http://schemas.microsoft.com/office/word/2010/wordprocessingGroup">
                  <wpg:wgp>
                    <wpg:cNvGrpSpPr/>
                    <wpg:grpSpPr>
                      <a:xfrm>
                        <a:off x="0" y="0"/>
                        <a:ext cx="7560310" cy="1777365"/>
                        <a:chOff x="-438912" y="-182880"/>
                        <a:chExt cx="7560310" cy="1777365"/>
                      </a:xfrm>
                    </wpg:grpSpPr>
                    <pic:pic xmlns:pic="http://schemas.openxmlformats.org/drawingml/2006/picture">
                      <pic:nvPicPr>
                        <pic:cNvPr id="3"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39655"/>
                        <a:stretch/>
                      </pic:blipFill>
                      <pic:spPr bwMode="auto">
                        <a:xfrm flipH="1">
                          <a:off x="-438912" y="-182880"/>
                          <a:ext cx="7560310" cy="17773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269307" y="239802"/>
                          <a:ext cx="1607185" cy="9728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D74258" id="Group 2" o:spid="_x0000_s1026" style="position:absolute;margin-left:-40.3pt;margin-top:-735.15pt;width:595.3pt;height:139.95pt;z-index:-251657216;mso-width-relative:margin;mso-height-relative:margin" coordorigin="-4389,-1828" coordsize="75603,1777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389;top:-1828;width:75602;height:1777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">
                <v:imagedata r:id="rId3" o:title="" croptop="25988f"/>
                <v:path arrowok="t"/>
              </v:shape>
              <v:shape id="Picture 4" o:spid="_x0000_s1028" type="#_x0000_t75" style="position:absolute;left:52693;top:2398;width:16071;height:9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">
                <v:imagedata r:id="rId4" o:title=""/>
                <v:path arrowok="t"/>
              </v:shape>
            </v:group>
          </w:pict>
        </mc:Fallback>
      </mc:AlternateContent>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3514A865" w14:textId="77777777" w:rsidTr="008921B4">
      <w:trPr>
        <w:cantSplit/>
        <w:trHeight w:hRule="exact" w:val="1134"/>
      </w:trPr>
      <w:tc>
        <w:tcPr>
          <w:tcW w:w="7767" w:type="dxa"/>
          <w:vAlign w:val="bottom"/>
        </w:tcPr>
        <w:p w14:paraId="6230B8CC" w14:textId="3CDEF4BD" w:rsidR="00D47DC7" w:rsidRPr="00CE6614" w:rsidRDefault="00000000"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3-30T00:00:00Z">
                <w:dateFormat w:val="d MMMM yyyy"/>
                <w:lid w:val="en-AU"/>
                <w:storeMappedDataAs w:val="dateTime"/>
                <w:calendar w:val="gregorian"/>
              </w:date>
            </w:sdtPr>
            <w:sdtContent>
              <w:r w:rsidR="00E976A3">
                <w:rPr>
                  <w:rStyle w:val="PageNumber"/>
                </w:rPr>
                <w:t>30 March 2026</w:t>
              </w:r>
            </w:sdtContent>
          </w:sdt>
          <w:r w:rsidR="00D47DC7" w:rsidRPr="00CE6614">
            <w:rPr>
              <w:rStyle w:val="PageNumber"/>
            </w:rPr>
            <w:t xml:space="preserve"> | Version X</w:t>
          </w:r>
          <w:r w:rsidR="00D47DC7">
            <w:rPr>
              <w:rStyle w:val="PageNumber"/>
            </w:rPr>
            <w:t xml:space="preserve"> - optional</w:t>
          </w:r>
        </w:p>
        <w:p w14:paraId="022E4FCB" w14:textId="4E84369C"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F5E5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82541">
            <w:rPr>
              <w:rStyle w:val="PageNumber"/>
              <w:noProof/>
            </w:rPr>
            <w:t>3</w:t>
          </w:r>
          <w:r w:rsidRPr="00AC4488">
            <w:rPr>
              <w:rStyle w:val="PageNumber"/>
            </w:rPr>
            <w:fldChar w:fldCharType="end"/>
          </w:r>
        </w:p>
      </w:tc>
      <w:tc>
        <w:tcPr>
          <w:tcW w:w="2551" w:type="dxa"/>
          <w:vAlign w:val="bottom"/>
        </w:tcPr>
        <w:p w14:paraId="45B7BE84" w14:textId="77777777" w:rsidR="0071700C" w:rsidRPr="001E14EB" w:rsidRDefault="0071700C" w:rsidP="0071700C">
          <w:pPr>
            <w:spacing w:after="0"/>
            <w:jc w:val="right"/>
          </w:pPr>
          <w:r w:rsidRPr="00785C24">
            <w:rPr>
              <w:rStyle w:val="PageNumber"/>
              <w:noProof/>
              <w:lang w:eastAsia="en-AU"/>
            </w:rPr>
            <w:t xml:space="preserve"> </w:t>
          </w:r>
        </w:p>
      </w:tc>
    </w:tr>
  </w:tbl>
  <w:p w14:paraId="748CFE62"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DC11" w14:textId="77777777" w:rsidR="0042123E" w:rsidRDefault="0042123E" w:rsidP="007332FF">
      <w:r>
        <w:separator/>
      </w:r>
    </w:p>
  </w:footnote>
  <w:footnote w:type="continuationSeparator" w:id="0">
    <w:p w14:paraId="13D95668" w14:textId="77777777" w:rsidR="0042123E" w:rsidRDefault="0042123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6E9C" w14:textId="77777777" w:rsidR="003D64FD" w:rsidRDefault="003D6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BF9E" w14:textId="33A15703" w:rsidR="00983000" w:rsidRPr="0041666F" w:rsidRDefault="00E976A3" w:rsidP="0041666F">
    <w:pPr>
      <w:pStyle w:val="Header"/>
      <w:tabs>
        <w:tab w:val="clear" w:pos="9638"/>
        <w:tab w:val="right" w:pos="10318"/>
      </w:tabs>
      <w:jc w:val="left"/>
      <w:rPr>
        <w:color w:val="FFFFFF" w:themeColor="background1"/>
      </w:rPr>
    </w:pPr>
    <w:r>
      <w:rPr>
        <w:noProof/>
        <w:lang w:eastAsia="en-AU"/>
      </w:rPr>
      <w:drawing>
        <wp:anchor distT="0" distB="0" distL="114300" distR="114300" simplePos="0" relativeHeight="251662336" behindDoc="1" locked="0" layoutInCell="1" allowOverlap="1" wp14:anchorId="69FAC2DC" wp14:editId="6EB2368D">
          <wp:simplePos x="0" y="0"/>
          <wp:positionH relativeFrom="column">
            <wp:posOffset>-173990</wp:posOffset>
          </wp:positionH>
          <wp:positionV relativeFrom="paragraph">
            <wp:posOffset>-233257</wp:posOffset>
          </wp:positionV>
          <wp:extent cx="633475" cy="912012"/>
          <wp:effectExtent l="0" t="0" r="0" b="2540"/>
          <wp:wrapTight wrapText="bothSides">
            <wp:wrapPolygon edited="0">
              <wp:start x="9099" y="0"/>
              <wp:lineTo x="0" y="11281"/>
              <wp:lineTo x="0" y="19855"/>
              <wp:lineTo x="5200" y="21209"/>
              <wp:lineTo x="15599" y="21209"/>
              <wp:lineTo x="20798" y="19855"/>
              <wp:lineTo x="20798" y="11281"/>
              <wp:lineTo x="12349" y="0"/>
              <wp:lineTo x="9099" y="0"/>
            </wp:wrapPolygon>
          </wp:wrapTight>
          <wp:docPr id="43913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32071" name="Picture 439132071"/>
                  <pic:cNvPicPr/>
                </pic:nvPicPr>
                <pic:blipFill>
                  <a:blip r:embed="rId1">
                    <a:extLst>
                      <a:ext uri="{28A0092B-C50C-407E-A947-70E740481C1C}">
                        <a14:useLocalDpi xmlns:a14="http://schemas.microsoft.com/office/drawing/2010/main" val="0"/>
                      </a:ext>
                    </a:extLst>
                  </a:blip>
                  <a:stretch>
                    <a:fillRect/>
                  </a:stretch>
                </pic:blipFill>
                <pic:spPr>
                  <a:xfrm>
                    <a:off x="0" y="0"/>
                    <a:ext cx="633475" cy="912012"/>
                  </a:xfrm>
                  <a:prstGeom prst="rect">
                    <a:avLst/>
                  </a:prstGeom>
                </pic:spPr>
              </pic:pic>
            </a:graphicData>
          </a:graphic>
          <wp14:sizeRelH relativeFrom="page">
            <wp14:pctWidth>0</wp14:pctWidth>
          </wp14:sizeRelH>
          <wp14:sizeRelV relativeFrom="page">
            <wp14:pctHeight>0</wp14:pctHeight>
          </wp14:sizeRelV>
        </wp:anchor>
      </w:drawing>
    </w:r>
    <w:r w:rsidR="0041666F">
      <w:rPr>
        <w:noProof/>
        <w:lang w:eastAsia="en-AU"/>
      </w:rPr>
      <mc:AlternateContent>
        <mc:Choice Requires="wpg">
          <w:drawing>
            <wp:anchor distT="0" distB="0" distL="114300" distR="114300" simplePos="0" relativeHeight="251661312" behindDoc="1" locked="0" layoutInCell="1" allowOverlap="1" wp14:anchorId="561EE1A1" wp14:editId="6C973341">
              <wp:simplePos x="0" y="0"/>
              <wp:positionH relativeFrom="column">
                <wp:posOffset>-496875</wp:posOffset>
              </wp:positionH>
              <wp:positionV relativeFrom="paragraph">
                <wp:posOffset>-533451</wp:posOffset>
              </wp:positionV>
              <wp:extent cx="7560310" cy="1777365"/>
              <wp:effectExtent l="0" t="0" r="2540" b="0"/>
              <wp:wrapNone/>
              <wp:docPr id="6" name="Group 6"/>
              <wp:cNvGraphicFramePr/>
              <a:graphic xmlns:a="http://schemas.openxmlformats.org/drawingml/2006/main">
                <a:graphicData uri="http://schemas.microsoft.com/office/word/2010/wordprocessingGroup">
                  <wpg:wgp>
                    <wpg:cNvGrpSpPr/>
                    <wpg:grpSpPr>
                      <a:xfrm>
                        <a:off x="0" y="0"/>
                        <a:ext cx="7560310" cy="1777365"/>
                        <a:chOff x="-438912" y="-182880"/>
                        <a:chExt cx="7560310" cy="1777365"/>
                      </a:xfrm>
                    </wpg:grpSpPr>
                    <pic:pic xmlns:pic="http://schemas.openxmlformats.org/drawingml/2006/picture">
                      <pic:nvPicPr>
                        <pic:cNvPr id="7" name="Picture 7"/>
                        <pic:cNvPicPr>
                          <a:picLocks noChangeAspect="1"/>
                        </pic:cNvPicPr>
                      </pic:nvPicPr>
                      <pic:blipFill rotWithShape="1">
                        <a:blip r:embed="rId2" cstate="print">
                          <a:extLst>
                            <a:ext uri="{28A0092B-C50C-407E-A947-70E740481C1C}">
                              <a14:useLocalDpi xmlns:a14="http://schemas.microsoft.com/office/drawing/2010/main" val="0"/>
                            </a:ext>
                          </a:extLst>
                        </a:blip>
                        <a:srcRect t="39655"/>
                        <a:stretch/>
                      </pic:blipFill>
                      <pic:spPr bwMode="auto">
                        <a:xfrm flipH="1">
                          <a:off x="-438912" y="-182880"/>
                          <a:ext cx="7560310" cy="17773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269307" y="239802"/>
                          <a:ext cx="1607185" cy="9728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C21298" id="Group 6" o:spid="_x0000_s1026" style="position:absolute;margin-left:-39.1pt;margin-top:-42pt;width:595.3pt;height:139.95pt;z-index:-251655168;mso-width-relative:margin;mso-height-relative:margin" coordorigin="-4389,-1828" coordsize="75603,1777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4389;top:-1828;width:75602;height:1777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">
                <v:imagedata r:id="rId4" o:title="" croptop="25988f"/>
                <v:path arrowok="t"/>
              </v:shape>
              <v:shape id="Picture 8" o:spid="_x0000_s1028" type="#_x0000_t75" style="position:absolute;left:52693;top:2398;width:16071;height:9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">
                <v:imagedata r:id="rId5" o:title=""/>
                <v:path arrowok="t"/>
              </v:shape>
            </v:group>
          </w:pict>
        </mc:Fallback>
      </mc:AlternateContent>
    </w:r>
    <w:sdt>
      <w:sdtPr>
        <w:rPr>
          <w:rStyle w:val="Heading1Char"/>
          <w:rFonts w:ascii="Titillium Web" w:eastAsia="Calibri" w:hAnsi="Titillium Web"/>
          <w:color w:val="FFFFFF" w:themeColor="background1"/>
          <w:sz w:val="60"/>
          <w:szCs w:val="64"/>
        </w:r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E46E80">
          <w:rPr>
            <w:rStyle w:val="Heading1Char"/>
            <w:rFonts w:ascii="Titillium Web" w:eastAsia="Calibri" w:hAnsi="Titillium Web"/>
            <w:color w:val="FFFFFF" w:themeColor="background1"/>
            <w:sz w:val="60"/>
            <w:szCs w:val="64"/>
          </w:rPr>
          <w:t>Instructions to complete your</w:t>
        </w:r>
        <w:r w:rsidR="003D64FD">
          <w:rPr>
            <w:rStyle w:val="Heading1Char"/>
            <w:rFonts w:ascii="Titillium Web" w:eastAsia="Calibri" w:hAnsi="Titillium Web"/>
            <w:color w:val="FFFFFF" w:themeColor="background1"/>
            <w:sz w:val="60"/>
            <w:szCs w:val="64"/>
          </w:rPr>
          <w:t xml:space="preserve"> </w:t>
        </w:r>
        <w:r w:rsidR="00E46E80">
          <w:rPr>
            <w:rStyle w:val="Heading1Char"/>
            <w:rFonts w:ascii="Titillium Web" w:eastAsia="Calibri" w:hAnsi="Titillium Web"/>
            <w:color w:val="FFFFFF" w:themeColor="background1"/>
            <w:sz w:val="60"/>
            <w:szCs w:val="64"/>
          </w:rPr>
          <w:t xml:space="preserve"> </w:t>
        </w:r>
        <w:proofErr w:type="spellStart"/>
        <w:r w:rsidR="00E46E80">
          <w:rPr>
            <w:rStyle w:val="Heading1Char"/>
            <w:rFonts w:ascii="Titillium Web" w:eastAsia="Calibri" w:hAnsi="Titillium Web"/>
            <w:color w:val="FFFFFF" w:themeColor="background1"/>
            <w:sz w:val="60"/>
            <w:szCs w:val="64"/>
          </w:rPr>
          <w:t>MyFuel</w:t>
        </w:r>
        <w:proofErr w:type="spellEnd"/>
        <w:r w:rsidR="00E46E80">
          <w:rPr>
            <w:rStyle w:val="Heading1Char"/>
            <w:rFonts w:ascii="Titillium Web" w:eastAsia="Calibri" w:hAnsi="Titillium Web"/>
            <w:color w:val="FFFFFF" w:themeColor="background1"/>
            <w:sz w:val="60"/>
            <w:szCs w:val="64"/>
          </w:rPr>
          <w:t xml:space="preserve"> NT registration form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Fonts w:ascii="Titillium Web" w:hAnsi="Titillium Web"/>
        <w:color w:val="FFFFFF" w:themeColor="background1"/>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02DF355C" w14:textId="44701B6C" w:rsidR="00E54F9E" w:rsidRDefault="003D64FD" w:rsidP="00435082">
        <w:pPr>
          <w:pStyle w:val="Title"/>
        </w:pPr>
        <w:r>
          <w:rPr>
            <w:rStyle w:val="TitleChar"/>
            <w:rFonts w:ascii="Titillium Web" w:hAnsi="Titillium Web"/>
            <w:color w:val="FFFFFF" w:themeColor="background1"/>
          </w:rPr>
          <w:t xml:space="preserve">Instructions to complete your  </w:t>
        </w:r>
        <w:proofErr w:type="spellStart"/>
        <w:r>
          <w:rPr>
            <w:rStyle w:val="TitleChar"/>
            <w:rFonts w:ascii="Titillium Web" w:hAnsi="Titillium Web"/>
            <w:color w:val="FFFFFF" w:themeColor="background1"/>
          </w:rPr>
          <w:t>MyFuel</w:t>
        </w:r>
        <w:proofErr w:type="spellEnd"/>
        <w:r>
          <w:rPr>
            <w:rStyle w:val="TitleChar"/>
            <w:rFonts w:ascii="Titillium Web" w:hAnsi="Titillium Web"/>
            <w:color w:val="FFFFFF" w:themeColor="background1"/>
          </w:rPr>
          <w:t xml:space="preserve"> NT registration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9D4"/>
    <w:multiLevelType w:val="hybridMultilevel"/>
    <w:tmpl w:val="629C7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F5B01"/>
    <w:multiLevelType w:val="hybridMultilevel"/>
    <w:tmpl w:val="ED12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2A044C"/>
    <w:multiLevelType w:val="hybridMultilevel"/>
    <w:tmpl w:val="266E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7F1480A"/>
    <w:multiLevelType w:val="hybridMultilevel"/>
    <w:tmpl w:val="C51A2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770001200">
    <w:abstractNumId w:val="21"/>
  </w:num>
  <w:num w:numId="2" w16cid:durableId="2103262909">
    <w:abstractNumId w:val="13"/>
  </w:num>
  <w:num w:numId="3" w16cid:durableId="180244901">
    <w:abstractNumId w:val="37"/>
  </w:num>
  <w:num w:numId="4" w16cid:durableId="1421635975">
    <w:abstractNumId w:val="24"/>
  </w:num>
  <w:num w:numId="5" w16cid:durableId="1322805826">
    <w:abstractNumId w:val="17"/>
  </w:num>
  <w:num w:numId="6" w16cid:durableId="787432144">
    <w:abstractNumId w:val="9"/>
  </w:num>
  <w:num w:numId="7" w16cid:durableId="882979894">
    <w:abstractNumId w:val="26"/>
  </w:num>
  <w:num w:numId="8" w16cid:durableId="176500557">
    <w:abstractNumId w:val="16"/>
  </w:num>
  <w:num w:numId="9" w16cid:durableId="1351957641">
    <w:abstractNumId w:val="0"/>
  </w:num>
  <w:num w:numId="10" w16cid:durableId="1180124205">
    <w:abstractNumId w:val="27"/>
  </w:num>
  <w:num w:numId="11" w16cid:durableId="638876749">
    <w:abstractNumId w:val="33"/>
  </w:num>
  <w:num w:numId="12" w16cid:durableId="69654375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6F"/>
    <w:rsid w:val="00001DDF"/>
    <w:rsid w:val="000027A7"/>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6F1"/>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244B2"/>
    <w:rsid w:val="00132658"/>
    <w:rsid w:val="001444A2"/>
    <w:rsid w:val="00150DC0"/>
    <w:rsid w:val="0015394D"/>
    <w:rsid w:val="00156CD4"/>
    <w:rsid w:val="0016153B"/>
    <w:rsid w:val="00162207"/>
    <w:rsid w:val="00164A3E"/>
    <w:rsid w:val="00166FF6"/>
    <w:rsid w:val="00176123"/>
    <w:rsid w:val="001806D9"/>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E449F"/>
    <w:rsid w:val="001F59E6"/>
    <w:rsid w:val="001F5E5A"/>
    <w:rsid w:val="00203F1C"/>
    <w:rsid w:val="00206936"/>
    <w:rsid w:val="00206C6F"/>
    <w:rsid w:val="00206FBD"/>
    <w:rsid w:val="00207746"/>
    <w:rsid w:val="00230031"/>
    <w:rsid w:val="00235C01"/>
    <w:rsid w:val="00247343"/>
    <w:rsid w:val="00265C56"/>
    <w:rsid w:val="002669F8"/>
    <w:rsid w:val="002716CD"/>
    <w:rsid w:val="00273475"/>
    <w:rsid w:val="00274D4B"/>
    <w:rsid w:val="002806F5"/>
    <w:rsid w:val="00281577"/>
    <w:rsid w:val="0028399B"/>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12A7"/>
    <w:rsid w:val="002F2885"/>
    <w:rsid w:val="002F45A1"/>
    <w:rsid w:val="0030203D"/>
    <w:rsid w:val="003037F9"/>
    <w:rsid w:val="0030583E"/>
    <w:rsid w:val="00307FE1"/>
    <w:rsid w:val="003164BA"/>
    <w:rsid w:val="003258E6"/>
    <w:rsid w:val="00342283"/>
    <w:rsid w:val="00343A87"/>
    <w:rsid w:val="00344A36"/>
    <w:rsid w:val="003456F4"/>
    <w:rsid w:val="00346E73"/>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A6596"/>
    <w:rsid w:val="003B67FD"/>
    <w:rsid w:val="003B6A61"/>
    <w:rsid w:val="003C2198"/>
    <w:rsid w:val="003C4941"/>
    <w:rsid w:val="003D0F63"/>
    <w:rsid w:val="003D42C0"/>
    <w:rsid w:val="003D4A8F"/>
    <w:rsid w:val="003D5B29"/>
    <w:rsid w:val="003D64FD"/>
    <w:rsid w:val="003D7818"/>
    <w:rsid w:val="003E2445"/>
    <w:rsid w:val="003E3BB2"/>
    <w:rsid w:val="003F5B58"/>
    <w:rsid w:val="0040222A"/>
    <w:rsid w:val="004047BC"/>
    <w:rsid w:val="004100F7"/>
    <w:rsid w:val="00414CB3"/>
    <w:rsid w:val="0041563D"/>
    <w:rsid w:val="0041666F"/>
    <w:rsid w:val="0042123E"/>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1329"/>
    <w:rsid w:val="00482DF8"/>
    <w:rsid w:val="004864DE"/>
    <w:rsid w:val="00494BE5"/>
    <w:rsid w:val="004A0EBA"/>
    <w:rsid w:val="004A2538"/>
    <w:rsid w:val="004A331E"/>
    <w:rsid w:val="004B0C15"/>
    <w:rsid w:val="004B35EA"/>
    <w:rsid w:val="004B69E4"/>
    <w:rsid w:val="004C4D45"/>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0347"/>
    <w:rsid w:val="00543BD1"/>
    <w:rsid w:val="00552C66"/>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4327"/>
    <w:rsid w:val="005B5AC2"/>
    <w:rsid w:val="005C2833"/>
    <w:rsid w:val="005E144D"/>
    <w:rsid w:val="005E1500"/>
    <w:rsid w:val="005E3A43"/>
    <w:rsid w:val="005F0B17"/>
    <w:rsid w:val="005F6442"/>
    <w:rsid w:val="005F6602"/>
    <w:rsid w:val="005F77C7"/>
    <w:rsid w:val="00614380"/>
    <w:rsid w:val="00620675"/>
    <w:rsid w:val="00622910"/>
    <w:rsid w:val="006254B6"/>
    <w:rsid w:val="00627FC8"/>
    <w:rsid w:val="006433C3"/>
    <w:rsid w:val="00650F5B"/>
    <w:rsid w:val="00661318"/>
    <w:rsid w:val="006670D7"/>
    <w:rsid w:val="006719EA"/>
    <w:rsid w:val="00671F13"/>
    <w:rsid w:val="0067400A"/>
    <w:rsid w:val="006847AD"/>
    <w:rsid w:val="0069114B"/>
    <w:rsid w:val="006944C1"/>
    <w:rsid w:val="006A756A"/>
    <w:rsid w:val="006C0EC2"/>
    <w:rsid w:val="006C7FAD"/>
    <w:rsid w:val="006D66F7"/>
    <w:rsid w:val="006E5972"/>
    <w:rsid w:val="006F69B0"/>
    <w:rsid w:val="00705C9D"/>
    <w:rsid w:val="00705F13"/>
    <w:rsid w:val="0070624C"/>
    <w:rsid w:val="00710CC7"/>
    <w:rsid w:val="00714F1D"/>
    <w:rsid w:val="00715225"/>
    <w:rsid w:val="0071700C"/>
    <w:rsid w:val="00720662"/>
    <w:rsid w:val="00720CC6"/>
    <w:rsid w:val="00722DDB"/>
    <w:rsid w:val="00723283"/>
    <w:rsid w:val="00724728"/>
    <w:rsid w:val="00724F98"/>
    <w:rsid w:val="00727F1F"/>
    <w:rsid w:val="00730B9B"/>
    <w:rsid w:val="0073182E"/>
    <w:rsid w:val="007332FF"/>
    <w:rsid w:val="007408F5"/>
    <w:rsid w:val="00741EAE"/>
    <w:rsid w:val="00750A6A"/>
    <w:rsid w:val="00755248"/>
    <w:rsid w:val="0076190B"/>
    <w:rsid w:val="0076355D"/>
    <w:rsid w:val="00763A2D"/>
    <w:rsid w:val="007676A4"/>
    <w:rsid w:val="00777795"/>
    <w:rsid w:val="00782541"/>
    <w:rsid w:val="00783A57"/>
    <w:rsid w:val="00784C92"/>
    <w:rsid w:val="007859CD"/>
    <w:rsid w:val="00785C24"/>
    <w:rsid w:val="007907E4"/>
    <w:rsid w:val="00796461"/>
    <w:rsid w:val="007A19E7"/>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4D"/>
    <w:rsid w:val="00815297"/>
    <w:rsid w:val="008170DB"/>
    <w:rsid w:val="00817BA1"/>
    <w:rsid w:val="00823022"/>
    <w:rsid w:val="0082634E"/>
    <w:rsid w:val="008313C4"/>
    <w:rsid w:val="00833CEB"/>
    <w:rsid w:val="00835434"/>
    <w:rsid w:val="008358C0"/>
    <w:rsid w:val="00842838"/>
    <w:rsid w:val="00842E24"/>
    <w:rsid w:val="00854EC1"/>
    <w:rsid w:val="0085797F"/>
    <w:rsid w:val="00861DC3"/>
    <w:rsid w:val="00867019"/>
    <w:rsid w:val="00872EF1"/>
    <w:rsid w:val="008735A9"/>
    <w:rsid w:val="00877BC5"/>
    <w:rsid w:val="00877D20"/>
    <w:rsid w:val="00881C48"/>
    <w:rsid w:val="00885B80"/>
    <w:rsid w:val="00885C30"/>
    <w:rsid w:val="00885E9B"/>
    <w:rsid w:val="0088610D"/>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02BAE"/>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87320"/>
    <w:rsid w:val="009921C3"/>
    <w:rsid w:val="0099551D"/>
    <w:rsid w:val="009A5897"/>
    <w:rsid w:val="009A5F24"/>
    <w:rsid w:val="009B0B3E"/>
    <w:rsid w:val="009B1913"/>
    <w:rsid w:val="009B51C5"/>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14254"/>
    <w:rsid w:val="00A15791"/>
    <w:rsid w:val="00A22C38"/>
    <w:rsid w:val="00A25193"/>
    <w:rsid w:val="00A26E80"/>
    <w:rsid w:val="00A31AE8"/>
    <w:rsid w:val="00A3739D"/>
    <w:rsid w:val="00A37DDA"/>
    <w:rsid w:val="00A45005"/>
    <w:rsid w:val="00A55AA2"/>
    <w:rsid w:val="00A567EE"/>
    <w:rsid w:val="00A67901"/>
    <w:rsid w:val="00A70DD8"/>
    <w:rsid w:val="00A76790"/>
    <w:rsid w:val="00A8125C"/>
    <w:rsid w:val="00A85D0C"/>
    <w:rsid w:val="00A925EC"/>
    <w:rsid w:val="00A929AA"/>
    <w:rsid w:val="00A92B6B"/>
    <w:rsid w:val="00AA1D31"/>
    <w:rsid w:val="00AA541E"/>
    <w:rsid w:val="00AA7C30"/>
    <w:rsid w:val="00AD0DA4"/>
    <w:rsid w:val="00AD24CA"/>
    <w:rsid w:val="00AD4169"/>
    <w:rsid w:val="00AE027E"/>
    <w:rsid w:val="00AE25C6"/>
    <w:rsid w:val="00AE306C"/>
    <w:rsid w:val="00AF28C1"/>
    <w:rsid w:val="00B02EF1"/>
    <w:rsid w:val="00B03031"/>
    <w:rsid w:val="00B07C97"/>
    <w:rsid w:val="00B11C67"/>
    <w:rsid w:val="00B14257"/>
    <w:rsid w:val="00B15754"/>
    <w:rsid w:val="00B16002"/>
    <w:rsid w:val="00B2046E"/>
    <w:rsid w:val="00B20E8B"/>
    <w:rsid w:val="00B257E1"/>
    <w:rsid w:val="00B2599A"/>
    <w:rsid w:val="00B27AC4"/>
    <w:rsid w:val="00B343CC"/>
    <w:rsid w:val="00B5084A"/>
    <w:rsid w:val="00B50CF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1135"/>
    <w:rsid w:val="00C83BB6"/>
    <w:rsid w:val="00C864FA"/>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03D5"/>
    <w:rsid w:val="00D15D88"/>
    <w:rsid w:val="00D27D49"/>
    <w:rsid w:val="00D27EBE"/>
    <w:rsid w:val="00D36710"/>
    <w:rsid w:val="00D36A49"/>
    <w:rsid w:val="00D47DC7"/>
    <w:rsid w:val="00D517C6"/>
    <w:rsid w:val="00D71D84"/>
    <w:rsid w:val="00D72464"/>
    <w:rsid w:val="00D72A57"/>
    <w:rsid w:val="00D768EB"/>
    <w:rsid w:val="00D808AB"/>
    <w:rsid w:val="00D81E17"/>
    <w:rsid w:val="00D82D1E"/>
    <w:rsid w:val="00D832D9"/>
    <w:rsid w:val="00D90F00"/>
    <w:rsid w:val="00D96804"/>
    <w:rsid w:val="00D975C0"/>
    <w:rsid w:val="00DA5285"/>
    <w:rsid w:val="00DB191D"/>
    <w:rsid w:val="00DB4F91"/>
    <w:rsid w:val="00DB6D0A"/>
    <w:rsid w:val="00DC06BE"/>
    <w:rsid w:val="00DC0F41"/>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3443"/>
    <w:rsid w:val="00E44C89"/>
    <w:rsid w:val="00E457A6"/>
    <w:rsid w:val="00E46E80"/>
    <w:rsid w:val="00E54F9E"/>
    <w:rsid w:val="00E61BA2"/>
    <w:rsid w:val="00E63864"/>
    <w:rsid w:val="00E63B8A"/>
    <w:rsid w:val="00E6403F"/>
    <w:rsid w:val="00E75451"/>
    <w:rsid w:val="00E75EA9"/>
    <w:rsid w:val="00E76AD6"/>
    <w:rsid w:val="00E770C4"/>
    <w:rsid w:val="00E84C5A"/>
    <w:rsid w:val="00E861DB"/>
    <w:rsid w:val="00E908F1"/>
    <w:rsid w:val="00E93406"/>
    <w:rsid w:val="00E956C5"/>
    <w:rsid w:val="00E95C39"/>
    <w:rsid w:val="00E976A3"/>
    <w:rsid w:val="00EA2C39"/>
    <w:rsid w:val="00EB0A3C"/>
    <w:rsid w:val="00EB0A96"/>
    <w:rsid w:val="00EB77F9"/>
    <w:rsid w:val="00EC5769"/>
    <w:rsid w:val="00EC7939"/>
    <w:rsid w:val="00EC7D00"/>
    <w:rsid w:val="00ED0304"/>
    <w:rsid w:val="00ED4FF7"/>
    <w:rsid w:val="00ED5B7B"/>
    <w:rsid w:val="00EE38FA"/>
    <w:rsid w:val="00EE3E2C"/>
    <w:rsid w:val="00EE5D23"/>
    <w:rsid w:val="00EE750D"/>
    <w:rsid w:val="00EF3CA4"/>
    <w:rsid w:val="00EF49A8"/>
    <w:rsid w:val="00EF6243"/>
    <w:rsid w:val="00EF7859"/>
    <w:rsid w:val="00F014DA"/>
    <w:rsid w:val="00F02591"/>
    <w:rsid w:val="00F17C69"/>
    <w:rsid w:val="00F30AE1"/>
    <w:rsid w:val="00F5696E"/>
    <w:rsid w:val="00F60EFF"/>
    <w:rsid w:val="00F67D2D"/>
    <w:rsid w:val="00F858F2"/>
    <w:rsid w:val="00F860CC"/>
    <w:rsid w:val="00F94398"/>
    <w:rsid w:val="00FA7CA5"/>
    <w:rsid w:val="00FB2B56"/>
    <w:rsid w:val="00FB55D5"/>
    <w:rsid w:val="00FC12BF"/>
    <w:rsid w:val="00FC2C60"/>
    <w:rsid w:val="00FC6ECA"/>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96CDC"/>
  <w15:docId w15:val="{EFBD9724-CBB3-40EE-8B6C-A58D2B7C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614380"/>
    <w:pPr>
      <w:spacing w:after="0"/>
    </w:pPr>
    <w:rPr>
      <w:sz w:val="20"/>
      <w:szCs w:val="20"/>
    </w:rPr>
  </w:style>
  <w:style w:type="character" w:customStyle="1" w:styleId="FootnoteTextChar">
    <w:name w:val="Footnote Text Char"/>
    <w:basedOn w:val="DefaultParagraphFont"/>
    <w:link w:val="FootnoteText"/>
    <w:uiPriority w:val="99"/>
    <w:semiHidden/>
    <w:rsid w:val="00614380"/>
    <w:rPr>
      <w:rFonts w:ascii="Lato" w:hAnsi="Lato"/>
      <w:sz w:val="20"/>
      <w:szCs w:val="20"/>
    </w:rPr>
  </w:style>
  <w:style w:type="character" w:styleId="FootnoteReference">
    <w:name w:val="footnote reference"/>
    <w:uiPriority w:val="99"/>
    <w:semiHidden/>
    <w:unhideWhenUsed/>
    <w:rsid w:val="00614380"/>
    <w:rPr>
      <w:vertAlign w:val="superscript"/>
    </w:rPr>
  </w:style>
  <w:style w:type="character" w:styleId="FollowedHyperlink">
    <w:name w:val="FollowedHyperlink"/>
    <w:basedOn w:val="DefaultParagraphFont"/>
    <w:uiPriority w:val="99"/>
    <w:semiHidden/>
    <w:unhideWhenUsed/>
    <w:rsid w:val="00481329"/>
    <w:rPr>
      <w:color w:val="8C4799" w:themeColor="followedHyperlink"/>
      <w:u w:val="single"/>
    </w:rPr>
  </w:style>
  <w:style w:type="character" w:styleId="UnresolvedMention">
    <w:name w:val="Unresolved Mention"/>
    <w:basedOn w:val="DefaultParagraphFont"/>
    <w:uiPriority w:val="99"/>
    <w:semiHidden/>
    <w:unhideWhenUsed/>
    <w:rsid w:val="00A55AA2"/>
    <w:rPr>
      <w:color w:val="605E5C"/>
      <w:shd w:val="clear" w:color="auto" w:fill="E1DFDD"/>
    </w:rPr>
  </w:style>
  <w:style w:type="paragraph" w:styleId="Revision">
    <w:name w:val="Revision"/>
    <w:hidden/>
    <w:uiPriority w:val="99"/>
    <w:semiHidden/>
    <w:rsid w:val="004C4D45"/>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agd.nt.gov.au/attorney-general-and-justice/units-and-amounts/penalty-units" TargetMode="External"/><Relationship Id="rId4" Type="http://schemas.openxmlformats.org/officeDocument/2006/relationships/styles" Target="styles.xml"/><Relationship Id="rId9" Type="http://schemas.openxmlformats.org/officeDocument/2006/relationships/hyperlink" Target="https://consumeraffairs.nt.gov.au/myfuel-nt/registration"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2026-03-30T00:00:00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80BF03-E453-4893-86C7-2B4EE773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1132</Words>
  <Characters>5647</Characters>
  <Application>Microsoft Office Word</Application>
  <DocSecurity>0</DocSecurity>
  <Lines>103</Lines>
  <Paragraphs>58</Paragraphs>
  <ScaleCrop>false</ScaleCrop>
  <HeadingPairs>
    <vt:vector size="2" baseType="variant">
      <vt:variant>
        <vt:lpstr>Title</vt:lpstr>
      </vt:variant>
      <vt:variant>
        <vt:i4>1</vt:i4>
      </vt:variant>
    </vt:vector>
  </HeadingPairs>
  <TitlesOfParts>
    <vt:vector size="1" baseType="lpstr">
      <vt:lpstr>Instructions to complete your MyFuel NT registration form</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complete your  MyFuel NT registration form</dc:title>
  <dc:subject/>
  <dc:creator>Northern Territory Government</dc:creator>
  <cp:lastModifiedBy>Sandra Kuo</cp:lastModifiedBy>
  <cp:revision>5</cp:revision>
  <cp:lastPrinted>2023-10-05T23:24:00Z</cp:lastPrinted>
  <dcterms:created xsi:type="dcterms:W3CDTF">2026-04-20T05:59:00Z</dcterms:created>
  <dcterms:modified xsi:type="dcterms:W3CDTF">2026-04-20T06:24:00Z</dcterms:modified>
</cp:coreProperties>
</file>